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18:00-19:00 Lukukoira Konsta Tapanilan kirjastossa</w:t>
      </w:r>
    </w:p>
    <w:p>
      <w:r>
        <w:t>Lukukoira on kärsivällinen kuuntelija, jonka kanssa lukemista ei tarvitse jännittää. Lukukoiratoiminta on ainoastaan lukemista opetteleville ja lukemisen tueksi.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