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18:00-19:00 Merituuli-duo + jouset: Kohti joulua -konsertti</w:t>
      </w:r>
    </w:p>
    <w:p>
      <w:r>
        <w:t>Kirjastossa laskeudutaan joulun odotukseen Merituuli-yhtyeen musiikin siivittämänä.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