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14:00-15:30 Saksofonitaituri Masa Orpana Juuristoklubilla</w:t>
      </w:r>
    </w:p>
    <w:p>
      <w:r>
        <w:t>Saksofoni-taituruudestaan tunnettu Masa (Matti-Juhani) Orpana tutustuttaa yleisöä puhallin-rootsailun saloihin,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