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17:30-19:00 Voimavarat ja ratkaisukeskeisyys mielen ja kehon hyvinvoinnin perustana</w:t>
      </w:r>
    </w:p>
    <w:p>
      <w:r>
        <w:t>Tervetuloa kaikille avoimeen yleisötilaisuuteen!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