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16:00-17:30 Lasten jouluelokuvanäytös</w:t>
      </w:r>
    </w:p>
    <w:p>
      <w:r>
        <w:t>Tule fiilistelemään lähestyvää joulua Hakunilan kirjaston lapsille suunnattuun jouluelokuvanäytökseen!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