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18:00-19:30 IT IS STAND UP!</w:t>
      </w:r>
    </w:p>
    <w:p>
      <w:r>
        <w:t>Itäkeskuksen kirjaston open stage -klubilla puhutaan suut puhtaaksi, kun joulukuun klubin valtaa stand up -komedia. Millaista on asua täällä tuppisuisten kahvinlitkijöiden luvatussa maassa? Miltä suomalaisuus näyttää erilaisista näkökulmista katsottuna?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