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Kirjailijavieraana Tapio Bergholm</w:t>
      </w:r>
    </w:p>
    <w:p>
      <w:r>
        <w:t>Kirjailijavieraana Tapio Bergholm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