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18:00-19:30 Kirjailijavierailu: Simo Rantalainen ja muistelmansa "Simo siellä jossain"</w:t>
      </w:r>
    </w:p>
    <w:p>
      <w:r>
        <w:t>Simo Rantalainen vierailee Pasilan kirjastossa keskiviikkona 22.11.23 klo 18.00. Simo esittelee kolmannen kirjansa, muistelmateoksensa "Simo siellä jossain". Haastattelijana toimii Reuna Publishing Housen kustannusjohtaja Olli Sarpo.</w:t>
        <w:br/>
        <w:t>Myös yleisö saa esittää Simolle kysymyksiä, ja hän signeeraa tilaisuudessa kirjan hankkineiden kappaleet.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