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17:00-19:00 Sateenkaarihyllyn lukupiiri joulukuu: "Oikeus rakkauteen : romaani / Jonas Gardell"</w:t>
      </w:r>
    </w:p>
    <w:p>
      <w:r>
        <w:t>Tervetuloa Sateenkaarihyllyn lukupiiriin joulukuussa torstaina 7.12. klo 17 alkaen Kallion kirjaston Dekkarikirjastoon! Joulukuun teoksena on: "Oikeus rakkauteen : romaani / Jonas Gardell"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