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11:00-15:00 Myllypuron kirjaston 1-vuotissynttärit</w:t>
      </w:r>
    </w:p>
    <w:p>
      <w:r>
        <w:t>Tervetuloa juhlimaan 1-vuotiasta Myllypuron kirjastoa!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