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18:00-19:00 Kirjailijavieraana Anna Tommola</w:t>
      </w:r>
    </w:p>
    <w:p>
      <w:r>
        <w:t>Tommolan tietokirja Yöllinen elämämme sukeltaa unien 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