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30.11.2023 torstai</w:t>
      </w:r>
    </w:p>
    <w:p>
      <w:pPr>
        <w:pStyle w:val="Heading1"/>
      </w:pPr>
      <w:r>
        <w:t>30.11.2023 torstai</w:t>
      </w:r>
    </w:p>
    <w:p>
      <w:pPr>
        <w:pStyle w:val="Heading2"/>
      </w:pPr>
      <w:r>
        <w:t>18:00-19:00 Helsingin 1500-luvun historiaa</w:t>
      </w:r>
    </w:p>
    <w:p>
      <w:r>
        <w:t>Dosentti Mikko Huhtamies kertoo Helsingin 1500-luvun merellisestä historiasta.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