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17:30-19:30 Lapin lumo – kuvia ja runoja neljässä kohtauksessa</w:t>
      </w:r>
    </w:p>
    <w:p>
      <w:r>
        <w:t>Lausujamestarit Hannu Huuska ja Marja Pitkämäki tulkitsevat runoja. Taustalla Lapin luontokuvat myötäilevät runojen sanomaa.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