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18:00-19:00 Kirjailijavieraana Susan Heikkinen</w:t>
      </w:r>
    </w:p>
    <w:p>
      <w:r>
        <w:t>Toimittaja ja tietokirjailija Susan Heikkinen esittelee kirjansa Pullopostia Seilin saarelta -Potilas numero 43. Hän sai kirjastaan tiedonjulkistamisen valtionpalkinnon vuonna 2021.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