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18:00-19:00 Bisneksen ilo -kirjan lukutuokio</w:t>
      </w:r>
    </w:p>
    <w:p>
      <w:r>
        <w:t>Mitä jos bisnes olisi elämisen seikkailua?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