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16:00-20:00 DIDA-FESTIVAALI 2023</w:t>
      </w:r>
    </w:p>
    <w:p>
      <w:r>
        <w:t>DiDa - Disability Day Art &amp; Action -festivaali ottaa varaslähdön ja kutsuu juhlimaan vuosittaista YK:n kansainvälistä vammaisten päivää (3.12.). Kaikille vapaa pääsy!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