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10:00-11:00 Joulupukki ja kadonnut kartta -joulukonsertti</w:t>
      </w:r>
    </w:p>
    <w:p>
      <w:r>
        <w:t>Virittäydy joulutunnelmaan lasten joulukonsertissa Hakunilan kirjastossa 19.12.2023 klo 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