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12:00-13:00 UMO Helsinki Ensemble – greetings from New Orleans</w:t>
      </w:r>
    </w:p>
    <w:p>
      <w:r>
        <w:t>Tervetuloa konserttiin!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