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17:00-18:00 Kirjaesittely: Lohtua yli pimeän</w:t>
      </w:r>
    </w:p>
    <w:p>
      <w:r>
        <w:t>Mukana ovat kirjailijat Riitta Ahvenjärvi, Eeva Peura ja Tarja Tervahauta.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