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14:00-15:00 Joulupukki ja kadonnut kartta -joulukonsertti</w:t>
      </w:r>
    </w:p>
    <w:p>
      <w:r>
        <w:t>Joulun odotukseen voi virittäytyä tulemalla kuuntelemaan, kun Kiertävän Lastenkulttuurikeskus Kattilan tarinallinen konsertti valtaa Pointin kirjaston ma 18.12. klo 14!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