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18:00-19:30 Kirjailijavieraana Hannu Salovaara</w:t>
      </w:r>
    </w:p>
    <w:p>
      <w:r>
        <w:t>Kirjailijavieraana Hannu Salovaara -Hattujen sotaa näillä huudeilla 1742.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