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Digitalkkarilta saa opastusta myös omien laitteiden peruskäyttöön. Varaa aika digitalkkarille asiakaspalvelutiskiltä.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