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10:00-15:30 Joulupukki ja kadonnut kartta -joulukonsertti</w:t>
      </w:r>
    </w:p>
    <w:p>
      <w:r>
        <w:t>Tämä tarinakonsertti sopii kaikenikäisille lapsille perheineen. Esityksia on kaksi ja ne esitetään perjantaina 8.12.2023 klo 10 ja klo 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