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18:00-18:30 Nukketeatteri Pikkukulkuri: Tuiki joulupuu</w:t>
      </w:r>
    </w:p>
    <w:p>
      <w:r>
        <w:t>Nukketeatteri PikkuKulkurin jouluinen Tuiki joulupuu -esitys Paloheinän kirjastossa ti 12.12. klo 18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