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18:00-18:30 Nukketeatteri PikkuKulkuri: Tuiki joulupuu</w:t>
      </w:r>
    </w:p>
    <w:p>
      <w:r>
        <w:t>Nukketeatteri PikkuKulkurin jouluinen esitys Tuiki joulupuu Maunula-talossa ke 13.12.2023 klo 18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