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11:00-17:00 Musiikkikoulu Demon oppilaskonsertti</w:t>
      </w:r>
    </w:p>
    <w:p>
      <w:r>
        <w:t>Tervetuloa Musiikkikoulu Demon oppilaskonsertteihin tasatunnein klo 11-16.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