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13:00-17:30 Pääkaupunkiseudun mielenterveysyhdistykset esittelyssä - Avomielin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