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18:00-20:00 Aktivistityöpaja - tutustu ympäristötoimintaan</w:t>
      </w:r>
    </w:p>
    <w:p>
      <w:r>
        <w:t>Aktivistityöpajassa Helsingin luonnonsuojeluyhdistys, Luontoliiton metsäryhmä ja Kirjastosta aktivistiksi -kampanja esittelevät erilaisia vaikuttamisen ja osallistumisen muotoja. Työpajan osallistujat pääsevät myös itse ideoimaan ja kokeilemaan aktivismin keinoja.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