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18:00-19:00 Lydia_Koidula</w:t>
      </w:r>
    </w:p>
    <w:p>
      <w:r>
        <w:t>Lydia Koidula: Elämäni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