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Keskustelutilaisuus Espoon joukkoliikenteestä</w:t>
      </w:r>
    </w:p>
    <w:p>
      <w:r>
        <w:t>Tervetuloa keskustelemaan Espoon joukkoliikenteen parantamisesta! Tilaisuus järjestetään tiistaina 21.11. klo 18-19.30 Ison Omenan kirjaston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