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17:00-18:00 Kalliolan kansalaisopisto yksinlaulajat</w:t>
      </w:r>
    </w:p>
    <w:p>
      <w:r>
        <w:t>Osana Kallio Kipinöi viikkoa Kalliolan kansalaisopiston yksinlaulun opiskelijat esiintyvät Kallion kirjastossa 24.11. kello 17.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