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17:00-17:30 Nukketeatteri Pikkukulkuri: Tuiki joulupuu</w:t>
      </w:r>
    </w:p>
    <w:p>
      <w:r>
        <w:t>Nukketeatteri PikkuKulkurin jouluinen nukketeatteriesitys.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