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18:00-19:30 Parempaa itsetuntemusta sekä vuorovaikutustaitoja NLP-menetelmien avulla</w:t>
      </w:r>
    </w:p>
    <w:p>
      <w:r>
        <w:t>keskiviikkona 29.11. klo 18.00 maksuton luento itsetuntemuksesta sekä vuorovaikutustaidoista Stagella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