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Espoon kulttuurikeskus, Kulttuuriaukio 2, 02100, Espoo</w:t>
      </w:r>
    </w:p>
    <w:p>
      <w:r>
        <w:t>13.3.2024 keskiviikko</w:t>
      </w:r>
    </w:p>
    <w:p>
      <w:pPr>
        <w:pStyle w:val="Heading1"/>
      </w:pPr>
      <w:r>
        <w:t>13.3.2024 keskiviikko</w:t>
      </w:r>
    </w:p>
    <w:p>
      <w:pPr>
        <w:pStyle w:val="Heading2"/>
      </w:pPr>
      <w:r>
        <w:t>16:00-17:30 Solmu - suomen kielen kielikahvila</w:t>
      </w:r>
    </w:p>
    <w:p>
      <w:r>
        <w:t>Kaikille avoin ja ilmainen kielikahvila suomen kielen puhumiseen. Kielikahvilaan voi osallistua, jos haluaa oppia puhumaan suomea. Myös aloittelijat ovat tervetulleita. Kielikahvilaan ei tarvitse ilmoittautua etukäteen. Mukaan voi tulla koska tahansa. Kielikahvilassa opit puhumaan arkielämän suomen kieltä. Kielikahvilassa pääset puhumaan suomea suomalaisten kanssa.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