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10:00-11:00 Leppoisa lehtijuttupiiri</w:t>
      </w:r>
    </w:p>
    <w:p>
      <w:r>
        <w:t>Kiinnostaisiko sinua vapaamuotoinen lehtijuttutuokio ajankohtaisista aiheista positiivisessa hengessä? Aloitamme keskustelun lyhyen ja ajankohtaisen artikkelin pohjalta, mutta keskustelu saa rönsyillä vapaasti muihin aiheisiin.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