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17:30-19:30 Jouluaskartelua poistokirjoista</w:t>
      </w:r>
    </w:p>
    <w:p>
      <w:r>
        <w:t>Jouluista askartelua poistokirjoista.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