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18:00-20:00 Kansallinen dialogi</w:t>
      </w:r>
    </w:p>
    <w:p>
      <w:r>
        <w:t>Espoon kaupunginkirjasto järjestää Valtiovarainministeriön konseptoiman ”Kansallisen keskustelun” teemalla ”Yksin ja yhdessä”. Toivomme kuulevamme Sinun näkemyksesi ihmisen paikasta tässä muuttuvassa maailmassa.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