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17:00-19:00 Info- ja keskustelutilaisuus Metsälinnunreitin kaavaehdotuksesta</w:t>
      </w:r>
    </w:p>
    <w:p>
      <w:r>
        <w:t>Lämpimästi tervetuloa kuulemaan ja keskustelemaan Metsälinnunreitin kaavaehdotuksesta. Alueen asukkaille ja muille kiinnostuneille suunnattu tilaisuus järjestetään Sellon kirjaston päälavalla torstaina 7.12.2023 klo 17–19.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