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28.12.2023 torstai</w:t>
      </w:r>
    </w:p>
    <w:p>
      <w:pPr>
        <w:pStyle w:val="Heading1"/>
      </w:pPr>
      <w:r>
        <w:t>28.12.2023 torstai</w:t>
      </w:r>
    </w:p>
    <w:p>
      <w:pPr>
        <w:pStyle w:val="Heading2"/>
      </w:pPr>
      <w:r>
        <w:t>16:00-18:00 Hakunilan kirjaston lukukissa</w:t>
      </w:r>
    </w:p>
    <w:p>
      <w:r>
        <w:t>Tule lukemaan lukukissalle Hakunilan kirjastoon 28.12. klo 14-16!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