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11:00-17:30 Pop-up pajat kaikenikäisille</w:t>
      </w:r>
    </w:p>
    <w:p>
      <w:r>
        <w:t>Päästä luovuutesi valloilleen! Tutustu Pajan laitteisiin ja mahdollisuuksiin: Voit tuunata itsellesi kangaskassin vinyylileikkurilla tai tehdä vaikkapa amuletin 3D-tulostimella. Pajassa myös saumuri ja ompelukone odottavat ompelijoita.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