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14:00-16:00 Tietotekniikkaopastusta senioreille</w:t>
      </w:r>
    </w:p>
    <w:p>
      <w:r>
        <w:t>Enter ry:n tietotekniikkapastuksissa käydään läpi asiakkaan toiveiden mukaisesti tietokoneen käytön ja internetin palveluiden perusteita. Apua saa myös älypuhelimien ja tablettien käyttöön.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