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17:00-19:00 Lasten jouluelokuvia</w:t>
      </w:r>
    </w:p>
    <w:p>
      <w:r>
        <w:t>Joulukuussa Viikin kirjastossa voi virittäytyä joulutunnelmaan ihastuttavien koko perheen jouluelokuvien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