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16:00-19:00 Jouluista koristeaskartelua poistokirjoista</w:t>
      </w:r>
    </w:p>
    <w:p>
      <w:r>
        <w:t>Tule viettämään rentouttavaa askarteluhetkeä kirjaston Kaupunkiverstaalle!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