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17:00-18:30 Christmas Movie Night for Kids</w:t>
      </w:r>
    </w:p>
    <w:p>
      <w:r>
        <w:t>Get into the holiday spirit on Monday, December 4th, with our Christmas Movie Night for Kids.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