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15:00-17:00 Soitinesittely</w:t>
      </w:r>
    </w:p>
    <w:p>
      <w:r>
        <w:t>Eri soitinten kokeilua Stagella torstaina 30.11. klo 15-17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