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12:00-14:00 KELA asioiden digineuvontaa</w:t>
      </w:r>
    </w:p>
    <w:p>
      <w:r>
        <w:t>Tarvitsetko apua KELAn liitteiden sähköisen liittämisen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