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15:00-16:30 Counselling services in basic education in Albanian, Somali, Ukrainian/ Russian</w:t>
      </w:r>
    </w:p>
    <w:p>
      <w:r>
        <w:t>The City of Espoo offers cultural counselling services of basic education in the native language in Entresse Library from 11.12.2023 to 13.6.2024 as follows: Mondays at 15 - 16:30 Arabic, Hindi/English, Russian Wednesdays 15:00 - 16:30 Albanian, Somali, Ukrainian/ Russian Thursdays from 15:00 to 16:30 Arabic, Dari/Farsi/Kurdish, Chinese, Thai/Lao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