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16:00-17:00 Tanssikorttipakka</w:t>
      </w:r>
    </w:p>
    <w:p>
      <w:r>
        <w:t>Tanssikorttipakka on osallistava tanssiesitys, jossa lapset saavat vaikuttaa esityksen kulkuun.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