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25.11.2023 lauantai</w:t>
      </w:r>
    </w:p>
    <w:p>
      <w:pPr>
        <w:pStyle w:val="Heading1"/>
      </w:pPr>
      <w:r>
        <w:t>25.11.2023 lauantai</w:t>
      </w:r>
    </w:p>
    <w:p>
      <w:pPr>
        <w:pStyle w:val="Heading2"/>
      </w:pPr>
      <w:r>
        <w:t>12:00-14:30 Joulumoodiin Oodissa</w:t>
      </w:r>
    </w:p>
    <w:p>
      <w:r>
        <w:t>Kuorojen jouluisat pop up -esitykset täyttävät Oodin kerrokset lauantaina 25.11.2023 klo 12-14.30. Mukana seitsemän kuoroa ja lauluyhtyettä. Yhteiskuoron esitys on kello 14.15 Oodin kolmannessa kerroksessa.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