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Kauneimmat joululaulut</w:t>
      </w:r>
    </w:p>
    <w:p>
      <w:r>
        <w:t>Kauneimmat joululaulut Kanneltalossa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